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Ideas and Inventions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martin luther king jr    </w:t>
      </w:r>
      <w:r>
        <w:t xml:space="preserve">   cyrus hall mccormick    </w:t>
      </w:r>
      <w:r>
        <w:t xml:space="preserve">   mary kay ash    </w:t>
      </w:r>
      <w:r>
        <w:t xml:space="preserve">   louis pasteur    </w:t>
      </w:r>
      <w:r>
        <w:t xml:space="preserve">   president lyndon b johnson    </w:t>
      </w:r>
      <w:r>
        <w:t xml:space="preserve">   light bulb    </w:t>
      </w:r>
      <w:r>
        <w:t xml:space="preserve">   assembly line    </w:t>
      </w:r>
      <w:r>
        <w:t xml:space="preserve">   jonas salk    </w:t>
      </w:r>
      <w:r>
        <w:t xml:space="preserve">   harriet tubman    </w:t>
      </w:r>
      <w:r>
        <w:t xml:space="preserve">   mary mcleod bethune    </w:t>
      </w:r>
      <w:r>
        <w:t xml:space="preserve">   frederick douglas    </w:t>
      </w:r>
      <w:r>
        <w:t xml:space="preserve">   edward jenner    </w:t>
      </w:r>
      <w:r>
        <w:t xml:space="preserve">   automobile    </w:t>
      </w:r>
      <w:r>
        <w:t xml:space="preserve">   segregation    </w:t>
      </w:r>
      <w:r>
        <w:t xml:space="preserve">   activist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Ideas and Inventions</dc:title>
  <dcterms:created xsi:type="dcterms:W3CDTF">2021-10-11T09:30:41Z</dcterms:created>
  <dcterms:modified xsi:type="dcterms:W3CDTF">2021-10-11T09:30:41Z</dcterms:modified>
</cp:coreProperties>
</file>