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Ideas behind the Constitution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a form of government in which a per son ( or a small group)  rules with unlimited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important document in the British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important document in the British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government  in which citizens rule themselves through elected representatives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 citizens have that the government must protect?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House was set up by the Virginia Colonists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paper identified the powers and limits of government granted by the British Crown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book the framers were influenced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Right that no person may be held in prison without being charged with a specific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people drafted the Mayflower Compact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republic  ( that the American Framers looked to as a model)became a dictatorship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wrote Two Treatises on Government?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king signed the Magna Carta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group of people designed the U.S 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Roman citizens valued this more than freedom and public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cannot be raised without the consent of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Ideas behind the Constitution </dc:title>
  <dcterms:created xsi:type="dcterms:W3CDTF">2021-10-11T09:31:12Z</dcterms:created>
  <dcterms:modified xsi:type="dcterms:W3CDTF">2021-10-11T09:31:12Z</dcterms:modified>
</cp:coreProperties>
</file>