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Ideas that Changed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Governed    </w:t>
      </w:r>
      <w:r>
        <w:t xml:space="preserve">   Communism    </w:t>
      </w:r>
      <w:r>
        <w:t xml:space="preserve">   Martin Luther    </w:t>
      </w:r>
      <w:r>
        <w:t xml:space="preserve">   Karl Marx    </w:t>
      </w:r>
      <w:r>
        <w:t xml:space="preserve">   Freedom of Realism    </w:t>
      </w:r>
      <w:r>
        <w:t xml:space="preserve">   Freedom of Speech    </w:t>
      </w:r>
      <w:r>
        <w:t xml:space="preserve">   Property    </w:t>
      </w:r>
      <w:r>
        <w:t xml:space="preserve">   Liberty    </w:t>
      </w:r>
      <w:r>
        <w:t xml:space="preserve">   Life    </w:t>
      </w:r>
      <w:r>
        <w:t xml:space="preserve">   Montesquie    </w:t>
      </w:r>
      <w:r>
        <w:t xml:space="preserve">   Voltaire    </w:t>
      </w:r>
      <w:r>
        <w:t xml:space="preserve">   John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that Changed the World</dc:title>
  <dcterms:created xsi:type="dcterms:W3CDTF">2021-10-11T09:30:47Z</dcterms:created>
  <dcterms:modified xsi:type="dcterms:W3CDTF">2021-10-11T09:30:47Z</dcterms:modified>
</cp:coreProperties>
</file>