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Ideas that helped shape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Social    </w:t>
      </w:r>
      <w:r>
        <w:t xml:space="preserve">   Separation    </w:t>
      </w:r>
      <w:r>
        <w:t xml:space="preserve">   Rousseau    </w:t>
      </w:r>
      <w:r>
        <w:t xml:space="preserve">   Rights    </w:t>
      </w:r>
      <w:r>
        <w:t xml:space="preserve">   Reason    </w:t>
      </w:r>
      <w:r>
        <w:t xml:space="preserve">   Protection    </w:t>
      </w:r>
      <w:r>
        <w:t xml:space="preserve">   Property    </w:t>
      </w:r>
      <w:r>
        <w:t xml:space="preserve">   Philosophy    </w:t>
      </w:r>
      <w:r>
        <w:t xml:space="preserve">   Paine    </w:t>
      </w:r>
      <w:r>
        <w:t xml:space="preserve">   Natural    </w:t>
      </w:r>
      <w:r>
        <w:t xml:space="preserve">   Montesquieu    </w:t>
      </w:r>
      <w:r>
        <w:t xml:space="preserve">   Locke    </w:t>
      </w:r>
      <w:r>
        <w:t xml:space="preserve">   Life    </w:t>
      </w:r>
      <w:r>
        <w:t xml:space="preserve">   Liberty    </w:t>
      </w:r>
      <w:r>
        <w:t xml:space="preserve">   Legislative    </w:t>
      </w:r>
      <w:r>
        <w:t xml:space="preserve">   Laws    </w:t>
      </w:r>
      <w:r>
        <w:t xml:space="preserve">   Judicial    </w:t>
      </w:r>
      <w:r>
        <w:t xml:space="preserve">   Independence    </w:t>
      </w:r>
      <w:r>
        <w:t xml:space="preserve">   Hobbes    </w:t>
      </w:r>
      <w:r>
        <w:t xml:space="preserve">   Happiness    </w:t>
      </w:r>
      <w:r>
        <w:t xml:space="preserve">   Government    </w:t>
      </w:r>
      <w:r>
        <w:t xml:space="preserve">   Freedom    </w:t>
      </w:r>
      <w:r>
        <w:t xml:space="preserve">   Executive    </w:t>
      </w:r>
      <w:r>
        <w:t xml:space="preserve">   Equality    </w:t>
      </w:r>
      <w:r>
        <w:t xml:space="preserve">   Enlightenment    </w:t>
      </w:r>
      <w:r>
        <w:t xml:space="preserve">   Democracy    </w:t>
      </w:r>
      <w:r>
        <w:t xml:space="preserve">   Constitution    </w:t>
      </w:r>
      <w:r>
        <w:t xml:space="preserve">   Declaration    </w:t>
      </w:r>
      <w:r>
        <w:t xml:space="preserve">   Contract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Ideas that helped shape America</dc:title>
  <dcterms:created xsi:type="dcterms:W3CDTF">2021-10-11T09:31:39Z</dcterms:created>
  <dcterms:modified xsi:type="dcterms:W3CDTF">2021-10-11T09:31:39Z</dcterms:modified>
</cp:coreProperties>
</file>