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Identical and non identical twins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fluid-filled sac that contains and protects a fetus in the womb.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non identical starting with 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fertilized ovum.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dizygotic starting with 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more common name for monozyotic.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identical twins.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fraternal.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identical twins share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 offspring during the period from approximately the second to the eighth week after fertilization.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children or animals born at the same birth.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Identical and non identical twins</dc:title>
  <dcterms:created xsi:type="dcterms:W3CDTF">2021-10-11T09:30:59Z</dcterms:created>
  <dcterms:modified xsi:type="dcterms:W3CDTF">2021-10-11T09:30:59Z</dcterms:modified>
</cp:coreProperties>
</file>