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Identifica las Emociones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AGRADECIMIENTO    </w:t>
      </w:r>
      <w:r>
        <w:t xml:space="preserve">   AMOR    </w:t>
      </w:r>
      <w:r>
        <w:t xml:space="preserve">   ANSIEDAD    </w:t>
      </w:r>
      <w:r>
        <w:t xml:space="preserve">   CONFIANZA    </w:t>
      </w:r>
      <w:r>
        <w:t xml:space="preserve">   CORAJE    </w:t>
      </w:r>
      <w:r>
        <w:t xml:space="preserve">   CULPABILIDAD    </w:t>
      </w:r>
      <w:r>
        <w:t xml:space="preserve">   DECEPCION    </w:t>
      </w:r>
      <w:r>
        <w:t xml:space="preserve">   DESESPERANZA    </w:t>
      </w:r>
      <w:r>
        <w:t xml:space="preserve">   FELICIDAD    </w:t>
      </w:r>
      <w:r>
        <w:t xml:space="preserve">   FRUSTRACION    </w:t>
      </w:r>
      <w:r>
        <w:t xml:space="preserve">   INDIFERENCIA    </w:t>
      </w:r>
      <w:r>
        <w:t xml:space="preserve">   INFERIORIDAD    </w:t>
      </w:r>
      <w:r>
        <w:t xml:space="preserve">   INSPIRACION    </w:t>
      </w:r>
      <w:r>
        <w:t xml:space="preserve">   OPTIMISMO    </w:t>
      </w:r>
      <w:r>
        <w:t xml:space="preserve">   ORGULLO    </w:t>
      </w:r>
      <w:r>
        <w:t xml:space="preserve">   TIMIDEZ    </w:t>
      </w:r>
      <w:r>
        <w:t xml:space="preserve">   TRISTEZA    </w:t>
      </w:r>
      <w:r>
        <w:t xml:space="preserve">   VALENTIA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 las Emociones</dc:title>
  <dcterms:created xsi:type="dcterms:W3CDTF">2021-10-11T09:31:23Z</dcterms:created>
  <dcterms:modified xsi:type="dcterms:W3CDTF">2021-10-11T09:31:23Z</dcterms:modified>
</cp:coreProperties>
</file>