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Identification, Properties and Synthesis of an Unknown Ionic Compound (Sodium Carbonate)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test used the Voltmeter?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Brad's celebrity look alike?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when MgSO4 was added to the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hot box you put your filters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we testing for in Project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compound tested positive for anions?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minutes should you leave the filters in the 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times do you test your unknown?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color was the result of the pH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hose connected to the Buchner flask serves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test is conducted to see how much is dissolved?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color did the solution turn when CaCl was added?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process do you use to convert grams of one substance to grams of another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test when positive will change the color of the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use to pull out the filters and watch glasses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unknown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we test for a reaction in week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an acid is added to the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when KNO3 was added to the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test will we use a Bunsen burner?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the base is added to the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grams of material do we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anion test confirm the presence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do you test your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mixing the solutions together, what do you pour them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test is conducted to see whether or not the solution dissolved?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test was used to see if the solution completely dissolved?</w:t>
            </w:r>
          </w:p>
        </w:tc>
      </w:tr>
    </w:tbl>
    <w:p>
      <w:pPr>
        <w:pStyle w:val="WordBankLarge"/>
      </w:pPr>
      <w:r>
        <w:t xml:space="preserve">   Unknown    </w:t>
      </w:r>
      <w:r>
        <w:t xml:space="preserve">   Cation    </w:t>
      </w:r>
      <w:r>
        <w:t xml:space="preserve">   Anion     </w:t>
      </w:r>
      <w:r>
        <w:t xml:space="preserve">   Conductivity    </w:t>
      </w:r>
      <w:r>
        <w:t xml:space="preserve">   Indigo     </w:t>
      </w:r>
      <w:r>
        <w:t xml:space="preserve">   Carbonate    </w:t>
      </w:r>
      <w:r>
        <w:t xml:space="preserve">   Water    </w:t>
      </w:r>
      <w:r>
        <w:t xml:space="preserve">   Polarity     </w:t>
      </w:r>
      <w:r>
        <w:t xml:space="preserve">   Qualitative     </w:t>
      </w:r>
      <w:r>
        <w:t xml:space="preserve">   Quantitative     </w:t>
      </w:r>
      <w:r>
        <w:t xml:space="preserve">   Sulfate     </w:t>
      </w:r>
      <w:r>
        <w:t xml:space="preserve">   Sodium Carbonate     </w:t>
      </w:r>
      <w:r>
        <w:t xml:space="preserve">   Fizzes     </w:t>
      </w:r>
      <w:r>
        <w:t xml:space="preserve">   Nothing     </w:t>
      </w:r>
      <w:r>
        <w:t xml:space="preserve">   Milky White    </w:t>
      </w:r>
      <w:r>
        <w:t xml:space="preserve">   Dissolved     </w:t>
      </w:r>
      <w:r>
        <w:t xml:space="preserve">   Partially Dissolved    </w:t>
      </w:r>
      <w:r>
        <w:t xml:space="preserve">   Five     </w:t>
      </w:r>
      <w:r>
        <w:t xml:space="preserve">   Stoichiometry    </w:t>
      </w:r>
      <w:r>
        <w:t xml:space="preserve">   Half of a gram     </w:t>
      </w:r>
      <w:r>
        <w:t xml:space="preserve">   Funnel     </w:t>
      </w:r>
      <w:r>
        <w:t xml:space="preserve">   Oven     </w:t>
      </w:r>
      <w:r>
        <w:t xml:space="preserve">   Three     </w:t>
      </w:r>
      <w:r>
        <w:t xml:space="preserve">   Two     </w:t>
      </w:r>
      <w:r>
        <w:t xml:space="preserve">   Vacuum     </w:t>
      </w:r>
      <w:r>
        <w:t xml:space="preserve">   Ten     </w:t>
      </w:r>
      <w:r>
        <w:t xml:space="preserve">   Forceps    </w:t>
      </w:r>
      <w:r>
        <w:t xml:space="preserve">   Jonah Hill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Identification, Properties and Synthesis of an Unknown Ionic Compound (Sodium Carbonate)</dc:title>
  <dcterms:created xsi:type="dcterms:W3CDTF">2021-10-11T09:30:56Z</dcterms:created>
  <dcterms:modified xsi:type="dcterms:W3CDTF">2021-10-11T09:30:56Z</dcterms:modified>
</cp:coreProperties>
</file>