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Identification and Verification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council tax bill    </w:t>
      </w:r>
      <w:r>
        <w:t xml:space="preserve">   credit card bill    </w:t>
      </w:r>
      <w:r>
        <w:t xml:space="preserve">   credit union statement    </w:t>
      </w:r>
      <w:r>
        <w:t xml:space="preserve">   disabled parking doc    </w:t>
      </w:r>
      <w:r>
        <w:t xml:space="preserve">   full uk driving licence    </w:t>
      </w:r>
      <w:r>
        <w:t xml:space="preserve">   HMRC tax notification    </w:t>
      </w:r>
      <w:r>
        <w:t xml:space="preserve">   mobile bill    </w:t>
      </w:r>
      <w:r>
        <w:t xml:space="preserve">   mortgage statement    </w:t>
      </w:r>
      <w:r>
        <w:t xml:space="preserve">   national identity card    </w:t>
      </w:r>
      <w:r>
        <w:t xml:space="preserve">   passport    </w:t>
      </w:r>
      <w:r>
        <w:t xml:space="preserve">   telephone bill    </w:t>
      </w:r>
      <w:r>
        <w:t xml:space="preserve">   tenancy agreement    </w:t>
      </w:r>
      <w:r>
        <w:t xml:space="preserve">   uk driving licence paper    </w:t>
      </w:r>
      <w:r>
        <w:t xml:space="preserve">   uk E bills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and Verification</dc:title>
  <dcterms:created xsi:type="dcterms:W3CDTF">2021-10-11T09:31:50Z</dcterms:created>
  <dcterms:modified xsi:type="dcterms:W3CDTF">2021-10-11T09:31:50Z</dcterms:modified>
</cp:coreProperties>
</file>