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Identification of a patient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Medication    </w:t>
      </w:r>
      <w:r>
        <w:t xml:space="preserve">   Doctor    </w:t>
      </w:r>
      <w:r>
        <w:t xml:space="preserve">   Fasting    </w:t>
      </w:r>
      <w:r>
        <w:t xml:space="preserve">   Medicare    </w:t>
      </w:r>
      <w:r>
        <w:t xml:space="preserve">   Telephone    </w:t>
      </w:r>
      <w:r>
        <w:t xml:space="preserve">   Address    </w:t>
      </w:r>
      <w:r>
        <w:t xml:space="preserve">   Sex    </w:t>
      </w:r>
      <w:r>
        <w:t xml:space="preserve">   Dateofbirth    </w:t>
      </w:r>
      <w:r>
        <w:t xml:space="preserve">   Firstname    </w:t>
      </w:r>
      <w:r>
        <w:t xml:space="preserve">   Surname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Identification of a patient</dc:title>
  <dcterms:created xsi:type="dcterms:W3CDTF">2021-10-11T09:31:09Z</dcterms:created>
  <dcterms:modified xsi:type="dcterms:W3CDTF">2021-10-11T09:31:09Z</dcterms:modified>
</cp:coreProperties>
</file>