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Identify Early Leading Theorists within Social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SOCIALIST    </w:t>
      </w:r>
      <w:r>
        <w:t xml:space="preserve">   JOURNALIST    </w:t>
      </w:r>
      <w:r>
        <w:t xml:space="preserve">   ECONOMIST    </w:t>
      </w:r>
      <w:r>
        <w:t xml:space="preserve">   PROFESSOR    </w:t>
      </w:r>
      <w:r>
        <w:t xml:space="preserve">   SOCIETIES    </w:t>
      </w:r>
      <w:r>
        <w:t xml:space="preserve">   BIOLOGIST    </w:t>
      </w:r>
      <w:r>
        <w:t xml:space="preserve">   PSYCHOLOGIST    </w:t>
      </w:r>
      <w:r>
        <w:t xml:space="preserve">   PHILOSOPHER    </w:t>
      </w:r>
      <w:r>
        <w:t xml:space="preserve">   THEORISTS    </w:t>
      </w:r>
      <w:r>
        <w:t xml:space="preserve">   SOCIOLOGY    </w:t>
      </w:r>
      <w:r>
        <w:t xml:space="preserve">   MARX    </w:t>
      </w:r>
      <w:r>
        <w:t xml:space="preserve">   MILLS    </w:t>
      </w:r>
      <w:r>
        <w:t xml:space="preserve">   WEBER    </w:t>
      </w:r>
      <w:r>
        <w:t xml:space="preserve">   SPENCER    </w:t>
      </w:r>
      <w:r>
        <w:t xml:space="preserve">   DURKHEIM    </w:t>
      </w:r>
      <w:r>
        <w:t xml:space="preserve">   COMTE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 Early Leading Theorists within Social Science</dc:title>
  <dcterms:created xsi:type="dcterms:W3CDTF">2021-10-11T09:30:34Z</dcterms:created>
  <dcterms:modified xsi:type="dcterms:W3CDTF">2021-10-11T09:30:34Z</dcterms:modified>
</cp:coreProperties>
</file>