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Identify Theft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Username and Password    </w:t>
      </w:r>
      <w:r>
        <w:t xml:space="preserve">   Fraudsters    </w:t>
      </w:r>
      <w:r>
        <w:t xml:space="preserve">   Phishing    </w:t>
      </w:r>
      <w:r>
        <w:t xml:space="preserve">   Anti    </w:t>
      </w:r>
      <w:r>
        <w:t xml:space="preserve">   Social Media    </w:t>
      </w:r>
      <w:r>
        <w:t xml:space="preserve">   Phone    </w:t>
      </w:r>
      <w:r>
        <w:t xml:space="preserve">   Shred    </w:t>
      </w:r>
      <w:r>
        <w:t xml:space="preserve">   Theft    </w:t>
      </w:r>
      <w:r>
        <w:t xml:space="preserve">   Virus    </w:t>
      </w:r>
      <w:r>
        <w:t xml:space="preserve">   Computer    </w:t>
      </w:r>
      <w:r>
        <w:t xml:space="preserve">   Hacker    </w:t>
      </w:r>
      <w:r>
        <w:t xml:space="preserve">   Identify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Theft</dc:title>
  <dcterms:created xsi:type="dcterms:W3CDTF">2021-10-12T14:26:01Z</dcterms:created>
  <dcterms:modified xsi:type="dcterms:W3CDTF">2021-10-12T14:26:01Z</dcterms:modified>
</cp:coreProperties>
</file>