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aspects of weather 9L26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breeze    </w:t>
      </w:r>
      <w:r>
        <w:t xml:space="preserve">   Clouds    </w:t>
      </w:r>
      <w:r>
        <w:t xml:space="preserve">   Cold    </w:t>
      </w:r>
      <w:r>
        <w:t xml:space="preserve">   Hot    </w:t>
      </w:r>
      <w:r>
        <w:t xml:space="preserve">   Hurricane    </w:t>
      </w:r>
      <w:r>
        <w:t xml:space="preserve">   Lightning    </w:t>
      </w:r>
      <w:r>
        <w:t xml:space="preserve">   Overcast    </w:t>
      </w:r>
      <w:r>
        <w:t xml:space="preserve">   Precipitation    </w:t>
      </w:r>
      <w:r>
        <w:t xml:space="preserve">   Rain    </w:t>
      </w:r>
      <w:r>
        <w:t xml:space="preserve">   Snow    </w:t>
      </w:r>
      <w:r>
        <w:t xml:space="preserve">   Sunny    </w:t>
      </w:r>
      <w:r>
        <w:t xml:space="preserve">   Temperature    </w:t>
      </w:r>
      <w:r>
        <w:t xml:space="preserve">   Thunder    </w:t>
      </w:r>
      <w:r>
        <w:t xml:space="preserve">   Tornado    </w:t>
      </w:r>
      <w:r>
        <w:t xml:space="preserve">   warm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aspects of weather 9L26</dc:title>
  <dcterms:created xsi:type="dcterms:W3CDTF">2021-10-11T09:30:22Z</dcterms:created>
  <dcterms:modified xsi:type="dcterms:W3CDTF">2021-10-11T09:30:22Z</dcterms:modified>
</cp:coreProperties>
</file>