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Identify the career clusters for each of the following careers.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Investment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Police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Logistics Planner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Broadcasting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Diplomat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 Therapist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Social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Human Resource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Civil Engineer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Hotel Management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Identify the career clusters for each of the following careers.</dc:title>
  <dcterms:created xsi:type="dcterms:W3CDTF">2021-10-11T09:31:37Z</dcterms:created>
  <dcterms:modified xsi:type="dcterms:W3CDTF">2021-10-11T09:31:37Z</dcterms:modified>
</cp:coreProperties>
</file>