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Identify the job and write the correct spelling</w:t>
      </w:r>
    </w:p>
    <w:p>
      <w:pPr>
        <w:pStyle w:val="Questions"/>
      </w:pPr>
      <w:r>
        <w:t xml:space="preserve">1. EHCF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RMFNIAE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RLPMUBE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HEATREC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NIEDTST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OTDROC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OHASFIN DGNESREI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TRASIT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TENISTD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OZO EKERPE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the job and write the correct spelling</dc:title>
  <dcterms:created xsi:type="dcterms:W3CDTF">2021-10-11T09:31:07Z</dcterms:created>
  <dcterms:modified xsi:type="dcterms:W3CDTF">2021-10-11T09:31:07Z</dcterms:modified>
</cp:coreProperties>
</file>