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Identify the jobs and write the correct spelling</w:t>
      </w:r>
    </w:p>
    <w:p>
      <w:pPr>
        <w:pStyle w:val="Questions"/>
      </w:pPr>
      <w:r>
        <w:t xml:space="preserve">1. CEFH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FAHINOS SERDGEIN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RSATTI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LTIPO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ETTSIDN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OODTRC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ULEMRPB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FIEARMN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ERTHCEA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ZOO EEEPKR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Identify the jobs and write the correct spelling</dc:title>
  <dcterms:created xsi:type="dcterms:W3CDTF">2021-10-10T23:44:49Z</dcterms:created>
  <dcterms:modified xsi:type="dcterms:W3CDTF">2021-10-10T23:44:49Z</dcterms:modified>
</cp:coreProperties>
</file>