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Identify the right one!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Queen bee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Bee Kwami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Pollen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Healer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Adrien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Chloe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Ladybug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Marinette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Ladybug Kwami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Master Fu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Plagg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Rena Rouge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Trixx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Gabriel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Ayla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Wayzz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Butterfly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Akuma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Hawkmoth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Fox Kwami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Dussu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Chat Noir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Turtle Kwami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Cat Kwami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Turtle Miraculous holder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Peacock Kwami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Master Fu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Tikki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Identify the right one!</dc:title>
  <dcterms:created xsi:type="dcterms:W3CDTF">2021-10-11T09:31:23Z</dcterms:created>
  <dcterms:modified xsi:type="dcterms:W3CDTF">2021-10-11T09:31:23Z</dcterms:modified>
</cp:coreProperties>
</file>