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Identify the visual techniques of Advertisements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Looks up at the subject, making the character appear powerful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at whom the advertisement is aimed.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thing that represent or stands for something else e.g. a large black tick represents Nike.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behind the image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Examines the facial expressions, gestures, stance or position of people and how they convey their attitudes, feelings or personality.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used to to represent ideas or concepts e.g   represents Nike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in which something is presented in the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position the viewer so they understand understand the relationship between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Looks down upon the subject, making them feel vulnerable and small.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signify feeling and evoke a response e.g. Red= Anger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 the visual techniques of Advertisements</dc:title>
  <dcterms:created xsi:type="dcterms:W3CDTF">2021-10-12T14:25:43Z</dcterms:created>
  <dcterms:modified xsi:type="dcterms:W3CDTF">2021-10-12T14:25:43Z</dcterms:modified>
</cp:coreProperties>
</file>