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 toxic ingredients in your skincare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Antimicrobial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organic salt that acts as a surfactant in cosmetics, causing skin irritations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Toxin popular for its skin bleaching and lightening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Toxin acting as a antibacterial agent, preservative, or antiperspirant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preservatives causing sensitivity, irritation, and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Cancer causing preservative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ingredients consisting of surfactants and pH adjusters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carcinogen used in cosmetics as a fragrance and preservative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Chemicals that make products more flexible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sunscreen ingredient harmful to human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 sulfates linked to disrupting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solvent, toxic to the liver and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ingredients, which negatively affects hormone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Keyword used to hide a group of unsafe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carcinogen toxin and hormone disruptor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toxic ingredients in your skincare</dc:title>
  <dcterms:created xsi:type="dcterms:W3CDTF">2021-10-12T14:26:39Z</dcterms:created>
  <dcterms:modified xsi:type="dcterms:W3CDTF">2021-10-12T14:26:39Z</dcterms:modified>
</cp:coreProperties>
</file>