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3D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base is rectangular shaped and all my other faces are triangles which meet at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flat surfaces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three or more faces of a 3D object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two parallel circular bases and I'm three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6 faces (not identical), 8 vertices and 12 edges. Rectangular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not flat, I have length, width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3D but two 2D shapes within me has 5 sides which are also parallel to each other. Pentagonal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pyramid made of four identical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faces are triangles and they are parallel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related to a real life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where two faces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drawing of a shape which you can then cut out and fold to make a model of a 3D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3D objects</dc:title>
  <dcterms:created xsi:type="dcterms:W3CDTF">2021-10-11T09:31:32Z</dcterms:created>
  <dcterms:modified xsi:type="dcterms:W3CDTF">2021-10-11T09:31:32Z</dcterms:modified>
</cp:coreProperties>
</file>