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Identifying Acids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Danish chemist who introduced the concept of 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acid found in the sting of 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Citric acid releases this number of hydrogen ions per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acid present in the buffer system of human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organic acid with a molecular mass of 88 which is found in goat, sheep and buffalo milk.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alternative name for the hydrogen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acid found in vinegar.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organic acid has three carbon atoms and has a smell resembling body odour.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which fully ionises in water to release aqueous hydrogen ions is a ___________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to an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formula of sulfurous acid.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Acids</dc:title>
  <dcterms:created xsi:type="dcterms:W3CDTF">2021-10-11T09:30:45Z</dcterms:created>
  <dcterms:modified xsi:type="dcterms:W3CDTF">2021-10-11T09:30:45Z</dcterms:modified>
</cp:coreProperties>
</file>