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Identifying 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corner point of an angle is called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______ angle is more than 90 degrees but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sum of angles of a __________ is always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_________ angle is less than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Vertically opposite angles are always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Corresponding angles form an __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angles are ______ if they have a common side and a common vertex (corner point) and do not overlap.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pairs of angles on one side of the transversal but inside the two lines are called ______ angles. They form a C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Co-interior angles in parallel lines are _________ (that is, they add up to 180 degrees).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_____________ angles are formed when two lines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two lines are crossed by a transversal, the angles in matching corners are called ________ angles.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 is a line that crosses at least two other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 angle is exactly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_________ triangle is a triangle in which all three sides are equal and all three angles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sum of angles of a _________ (a four sided shape) is always 360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lines are always the same distance apart and never touching.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 angle is exactly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pairs of angles on opposite sides of the transversal but inside the two lines are called ______ angles. These angles form a Z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 angle is between 180 degrees and 360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__________ triangle has at least 2 equal sides and 2 equal angles.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Identifying Angles</dc:title>
  <dcterms:created xsi:type="dcterms:W3CDTF">2021-10-11T09:30:50Z</dcterms:created>
  <dcterms:modified xsi:type="dcterms:W3CDTF">2021-10-11T09:30:50Z</dcterms:modified>
</cp:coreProperties>
</file>