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Identifying 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stood before the priest to receive the Eucharist.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Billy jumped into the pool.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stood opposite of their partners for the egg toss.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Sara walked through the doors into the hotel.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ran around the field 5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of the kids went down the slide but Mike.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kids ran towards the beach eagerly.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lake was in view of their cabin.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climbed out of the bouncy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walked across the street.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never stand next to trees or poles during storms.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stood underneath the tree to cool off in the shade.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Timmy leaned against the bookshelf and all of the books fell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family sat atop the hill for a picnic.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went up the stairs to the attic.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Prepositions</dc:title>
  <dcterms:created xsi:type="dcterms:W3CDTF">2021-10-11T09:31:16Z</dcterms:created>
  <dcterms:modified xsi:type="dcterms:W3CDTF">2021-10-11T09:31:16Z</dcterms:modified>
</cp:coreProperties>
</file>