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Identifying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3D solid figure with 6 faces and 8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6 sided flat figure and the sides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2D figure that has 4 sides, 2 long sides and 2 short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3D solid figure with 2 circle faces and is circular.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2D figure with no sides and no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2D flat figure with 4 sides, 1 long, 1 short and 2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3D solid figure that has triangular sides and a square base.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3D solid figure that has 6 faces that are rectangles.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3D solid figure that has 2 triangle and 3 rectangle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with 4 sides that are the same and 4 vertices.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3 sided flat figure with 3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3D solid figure with a circle face and it is curved.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solid figure that has no faces and no vertices.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Shapes</dc:title>
  <dcterms:created xsi:type="dcterms:W3CDTF">2021-10-12T14:26:41Z</dcterms:created>
  <dcterms:modified xsi:type="dcterms:W3CDTF">2021-10-12T14:26:41Z</dcterms:modified>
</cp:coreProperties>
</file>