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a Person or Thing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muy    </w:t>
      </w:r>
      <w:r>
        <w:t xml:space="preserve">   bastante    </w:t>
      </w:r>
      <w:r>
        <w:t xml:space="preserve">   secundario    </w:t>
      </w:r>
      <w:r>
        <w:t xml:space="preserve">   ser    </w:t>
      </w:r>
      <w:r>
        <w:t xml:space="preserve">   simpatico    </w:t>
      </w:r>
      <w:r>
        <w:t xml:space="preserve">   generoso    </w:t>
      </w:r>
      <w:r>
        <w:t xml:space="preserve">   honesto    </w:t>
      </w:r>
      <w:r>
        <w:t xml:space="preserve">   sincero    </w:t>
      </w:r>
      <w:r>
        <w:t xml:space="preserve">   timido    </w:t>
      </w:r>
      <w:r>
        <w:t xml:space="preserve">   fantastico    </w:t>
      </w:r>
      <w:r>
        <w:t xml:space="preserve">   bueno    </w:t>
      </w:r>
      <w:r>
        <w:t xml:space="preserve">   perezoso    </w:t>
      </w:r>
      <w:r>
        <w:t xml:space="preserve">   ambicioso    </w:t>
      </w:r>
      <w:r>
        <w:t xml:space="preserve">   serio    </w:t>
      </w:r>
      <w:r>
        <w:t xml:space="preserve">   comico    </w:t>
      </w:r>
      <w:r>
        <w:t xml:space="preserve">   gracioso    </w:t>
      </w:r>
      <w:r>
        <w:t xml:space="preserve">   gordo    </w:t>
      </w:r>
      <w:r>
        <w:t xml:space="preserve">   flaco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lindo    </w:t>
      </w:r>
      <w:r>
        <w:t xml:space="preserve">   bonito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  <w:r>
        <w:t xml:space="preserve">   venezolano    </w:t>
      </w:r>
      <w:r>
        <w:t xml:space="preserve">   puertorriqueno    </w:t>
      </w:r>
      <w:r>
        <w:t xml:space="preserve">   mexicano    </w:t>
      </w:r>
      <w:r>
        <w:t xml:space="preserve">   cubano    </w:t>
      </w:r>
      <w:r>
        <w:t xml:space="preserve">   colombiano    </w:t>
      </w:r>
      <w:r>
        <w:t xml:space="preserve">   no    </w:t>
      </w:r>
      <w:r>
        <w:t xml:space="preserve">   de donde    </w:t>
      </w:r>
      <w:r>
        <w:t xml:space="preserve">   como    </w:t>
      </w:r>
      <w:r>
        <w:t xml:space="preserve">   que    </w:t>
      </w:r>
      <w:r>
        <w:t xml:space="preserve">   quien    </w:t>
      </w:r>
      <w:r>
        <w:t xml:space="preserve">   chileno    </w:t>
      </w:r>
      <w:r>
        <w:t xml:space="preserve">   americano    </w:t>
      </w:r>
      <w:r>
        <w:t xml:space="preserve">   escuela    </w:t>
      </w:r>
      <w:r>
        <w:t xml:space="preserve">   colegio    </w:t>
      </w:r>
      <w:r>
        <w:t xml:space="preserve">   persona    </w:t>
      </w:r>
      <w:r>
        <w:t xml:space="preserve">   alumna    </w:t>
      </w:r>
      <w:r>
        <w:t xml:space="preserve">   alumno    </w:t>
      </w:r>
      <w:r>
        <w:t xml:space="preserve">   amiga    </w:t>
      </w:r>
      <w:r>
        <w:t xml:space="preserve">   amigo    </w:t>
      </w:r>
      <w:r>
        <w:t xml:space="preserve">   muchacha    </w:t>
      </w:r>
      <w:r>
        <w:t xml:space="preserve">   muchacho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a Person or Thing (Spanish)</dc:title>
  <dcterms:created xsi:type="dcterms:W3CDTF">2021-10-11T09:30:48Z</dcterms:created>
  <dcterms:modified xsi:type="dcterms:W3CDTF">2021-10-11T09:30:48Z</dcterms:modified>
</cp:coreProperties>
</file>