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 </w:t>
            </w:r>
          </w:p>
        </w:tc>
      </w:tr>
    </w:tbl>
    <w:p>
      <w:pPr>
        <w:pStyle w:val="WordBankLarge"/>
      </w:pPr>
      <w:r>
        <w:t xml:space="preserve">   fiestass    </w:t>
      </w:r>
      <w:r>
        <w:t xml:space="preserve">   musica    </w:t>
      </w:r>
      <w:r>
        <w:t xml:space="preserve">   comida    </w:t>
      </w:r>
      <w:r>
        <w:t xml:space="preserve">   idioma    </w:t>
      </w:r>
      <w:r>
        <w:t xml:space="preserve">   lengua    </w:t>
      </w:r>
      <w:r>
        <w:t xml:space="preserve">   alienar    </w:t>
      </w:r>
      <w:r>
        <w:t xml:space="preserve">   aculturar    </w:t>
      </w:r>
      <w:r>
        <w:t xml:space="preserve">   asimilar    </w:t>
      </w:r>
      <w:r>
        <w:t xml:space="preserve">   ×acostumbrarse    </w:t>
      </w:r>
      <w:r>
        <w:t xml:space="preserve">   ×enajenar    </w:t>
      </w:r>
      <w:r>
        <w:t xml:space="preserve">   ×juzgar    </w:t>
      </w:r>
      <w:r>
        <w:t xml:space="preserve">   ×encasillar    </w:t>
      </w:r>
      <w:r>
        <w:t xml:space="preserve">   consciente    </w:t>
      </w:r>
      <w:r>
        <w:t xml:space="preserve">   ×abandonar    </w:t>
      </w:r>
      <w:r>
        <w:t xml:space="preserve">   ×deja atrás    </w:t>
      </w:r>
      <w:r>
        <w:t xml:space="preserve">   ×conserva    </w:t>
      </w:r>
      <w:r>
        <w:t xml:space="preserve">   ×convivir    </w:t>
      </w:r>
      <w:r>
        <w:t xml:space="preserve">   ×llevarse bien    </w:t>
      </w:r>
      <w:r>
        <w:t xml:space="preserve">   ×pertenecer    </w:t>
      </w:r>
      <w:r>
        <w:t xml:space="preserve">   ×sentir    </w:t>
      </w:r>
      <w:r>
        <w:t xml:space="preserve">   ×compartir    </w:t>
      </w:r>
      <w:r>
        <w:t xml:space="preserve">   ×afectar    </w:t>
      </w:r>
      <w:r>
        <w:t xml:space="preserve">   ×influir    </w:t>
      </w:r>
      <w:r>
        <w:t xml:space="preserve">   ×traducir    </w:t>
      </w:r>
      <w:r>
        <w:t xml:space="preserve">   ×Adjetivos:    </w:t>
      </w:r>
      <w:r>
        <w:t xml:space="preserve">   ×orgullosa    </w:t>
      </w:r>
      <w:r>
        <w:t xml:space="preserve">   ×cohibido    </w:t>
      </w:r>
      <w:r>
        <w:t xml:space="preserve">   ×madura    </w:t>
      </w:r>
      <w:r>
        <w:t xml:space="preserve">   ×inmaduro    </w:t>
      </w:r>
      <w:r>
        <w:t xml:space="preserve">   ×tolerante    </w:t>
      </w:r>
      <w:r>
        <w:t xml:space="preserve">   ×intolerante    </w:t>
      </w:r>
      <w:r>
        <w:t xml:space="preserve">   ×mente abierta    </w:t>
      </w:r>
      <w:r>
        <w:t xml:space="preserve">   ×cerrado(a)    </w:t>
      </w:r>
      <w:r>
        <w:t xml:space="preserve">   ×bilingüe     </w:t>
      </w:r>
      <w:r>
        <w:t xml:space="preserve">   ×multicultural     </w:t>
      </w:r>
      <w:r>
        <w:t xml:space="preserve">   ×justo(a)    </w:t>
      </w:r>
      <w:r>
        <w:t xml:space="preserve">   njusto(a).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</dc:title>
  <dcterms:created xsi:type="dcterms:W3CDTF">2021-10-12T14:25:48Z</dcterms:created>
  <dcterms:modified xsi:type="dcterms:W3CDTF">2021-10-12T14:25:48Z</dcterms:modified>
</cp:coreProperties>
</file>