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playing    </w:t>
      </w:r>
      <w:r>
        <w:t xml:space="preserve">   freedom    </w:t>
      </w:r>
      <w:r>
        <w:t xml:space="preserve">   lying    </w:t>
      </w:r>
      <w:r>
        <w:t xml:space="preserve">   two faced    </w:t>
      </w:r>
      <w:r>
        <w:t xml:space="preserve">   fraud    </w:t>
      </w:r>
      <w:r>
        <w:t xml:space="preserve">   Fake    </w:t>
      </w:r>
      <w:r>
        <w:t xml:space="preserve">   hiding    </w:t>
      </w:r>
      <w:r>
        <w:t xml:space="preserve">   truthful    </w:t>
      </w:r>
      <w:r>
        <w:t xml:space="preserve">   trust worthy    </w:t>
      </w:r>
      <w:r>
        <w:t xml:space="preserve">   social media    </w:t>
      </w:r>
      <w:r>
        <w:t xml:space="preserve">   Christ    </w:t>
      </w:r>
      <w:r>
        <w:t xml:space="preserve">   light    </w:t>
      </w:r>
      <w:r>
        <w:t xml:space="preserve">   dark    </w:t>
      </w:r>
      <w:r>
        <w:t xml:space="preserve">   mask    </w:t>
      </w:r>
      <w:r>
        <w:t xml:space="preserve">   character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2021-10-12T14:25:50Z</dcterms:created>
  <dcterms:modified xsi:type="dcterms:W3CDTF">2021-10-12T14:25:50Z</dcterms:modified>
</cp:coreProperties>
</file>