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identity    </w:t>
      </w:r>
      <w:r>
        <w:t xml:space="preserve">   categorise    </w:t>
      </w:r>
      <w:r>
        <w:t xml:space="preserve">   security    </w:t>
      </w:r>
      <w:r>
        <w:t xml:space="preserve">   standardise    </w:t>
      </w:r>
      <w:r>
        <w:t xml:space="preserve">   sign    </w:t>
      </w:r>
      <w:r>
        <w:t xml:space="preserve">   credentials    </w:t>
      </w:r>
      <w:r>
        <w:t xml:space="preserve">   heritage    </w:t>
      </w:r>
      <w:r>
        <w:t xml:space="preserve">   stereotypes    </w:t>
      </w:r>
      <w:r>
        <w:t xml:space="preserve">   reputation    </w:t>
      </w:r>
      <w:r>
        <w:t xml:space="preserve">   characteristic    </w:t>
      </w:r>
      <w:r>
        <w:t xml:space="preserve">   genetics    </w:t>
      </w:r>
      <w:r>
        <w:t xml:space="preserve">   perspective    </w:t>
      </w:r>
      <w:r>
        <w:t xml:space="preserve">   describe    </w:t>
      </w:r>
      <w:r>
        <w:t xml:space="preserve">   connect    </w:t>
      </w:r>
      <w:r>
        <w:t xml:space="preserve">   unite    </w:t>
      </w:r>
      <w:r>
        <w:t xml:space="preserve">   fingerprint    </w:t>
      </w:r>
      <w:r>
        <w:t xml:space="preserve">   religion    </w:t>
      </w:r>
      <w:r>
        <w:t xml:space="preserve">   distinguishable    </w:t>
      </w:r>
      <w:r>
        <w:t xml:space="preserve">   sister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2021-11-08T03:47:02Z</dcterms:created>
  <dcterms:modified xsi:type="dcterms:W3CDTF">2021-11-08T03:47:02Z</dcterms:modified>
</cp:coreProperties>
</file>