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singleness    </w:t>
      </w:r>
      <w:r>
        <w:t xml:space="preserve">   singularity    </w:t>
      </w:r>
      <w:r>
        <w:t xml:space="preserve">   particularity    </w:t>
      </w:r>
      <w:r>
        <w:t xml:space="preserve">   oneness    </w:t>
      </w:r>
      <w:r>
        <w:t xml:space="preserve">   name    </w:t>
      </w:r>
      <w:r>
        <w:t xml:space="preserve">   integrity    </w:t>
      </w:r>
      <w:r>
        <w:t xml:space="preserve">   existence    </w:t>
      </w:r>
      <w:r>
        <w:t xml:space="preserve">   circumstances    </w:t>
      </w:r>
      <w:r>
        <w:t xml:space="preserve">   Status    </w:t>
      </w:r>
      <w:r>
        <w:t xml:space="preserve">   coherence    </w:t>
      </w:r>
      <w:r>
        <w:t xml:space="preserve">   identification    </w:t>
      </w:r>
      <w:r>
        <w:t xml:space="preserve">   ipseity    </w:t>
      </w:r>
      <w:r>
        <w:t xml:space="preserve">   You    </w:t>
      </w:r>
      <w:r>
        <w:t xml:space="preserve">   Individuality    </w:t>
      </w:r>
      <w:r>
        <w:t xml:space="preserve">   Diversity    </w:t>
      </w:r>
      <w:r>
        <w:t xml:space="preserve">   Distinctive    </w:t>
      </w:r>
      <w:r>
        <w:t xml:space="preserve">   Unique    </w:t>
      </w:r>
      <w:r>
        <w:t xml:space="preserve">   Selfness    </w:t>
      </w:r>
      <w:r>
        <w:t xml:space="preserve">   Personality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2021-10-11T09:31:18Z</dcterms:created>
  <dcterms:modified xsi:type="dcterms:W3CDTF">2021-10-11T09:31:18Z</dcterms:modified>
</cp:coreProperties>
</file>