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Identity 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Australian visa    </w:t>
      </w:r>
      <w:r>
        <w:t xml:space="preserve">   Drivers licence    </w:t>
      </w:r>
      <w:r>
        <w:t xml:space="preserve">   Prison release    </w:t>
      </w:r>
      <w:r>
        <w:t xml:space="preserve">   Bank card    </w:t>
      </w:r>
      <w:r>
        <w:t xml:space="preserve">   Foreign documents    </w:t>
      </w:r>
      <w:r>
        <w:t xml:space="preserve">   Proof of age card    </w:t>
      </w:r>
      <w:r>
        <w:t xml:space="preserve">   Bank statement    </w:t>
      </w:r>
      <w:r>
        <w:t xml:space="preserve">   Firearm licence    </w:t>
      </w:r>
      <w:r>
        <w:t xml:space="preserve">   Rates notice    </w:t>
      </w:r>
      <w:r>
        <w:t xml:space="preserve">   Birth certificate    </w:t>
      </w:r>
      <w:r>
        <w:t xml:space="preserve">   Identity    </w:t>
      </w:r>
      <w:r>
        <w:t xml:space="preserve">   Student card    </w:t>
      </w:r>
      <w:r>
        <w:t xml:space="preserve">   Connot provide    </w:t>
      </w:r>
      <w:r>
        <w:t xml:space="preserve">   Marriage certificate    </w:t>
      </w:r>
      <w:r>
        <w:t xml:space="preserve">   Vehicle registration    </w:t>
      </w:r>
      <w:r>
        <w:t xml:space="preserve">   Citizenship certificate    </w:t>
      </w:r>
      <w:r>
        <w:t xml:space="preserve">   Medicare card    </w:t>
      </w:r>
      <w:r>
        <w:t xml:space="preserve">   Veterans card    </w:t>
      </w:r>
      <w:r>
        <w:t xml:space="preserve">   Divorce papers    </w:t>
      </w:r>
      <w:r>
        <w:t xml:space="preserve">   Passport    </w:t>
      </w:r>
      <w:r>
        <w:t xml:space="preserve">   Will provide later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Confirmation</dc:title>
  <dcterms:created xsi:type="dcterms:W3CDTF">2021-10-12T14:26:11Z</dcterms:created>
  <dcterms:modified xsi:type="dcterms:W3CDTF">2021-10-12T14:26:11Z</dcterms:modified>
</cp:coreProperties>
</file>