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"Identity" Lesson 3: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an object, person or space is made up or is sized/ scaled in relation to itself and its surroundings.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part of the hand where the fingers join the hand and the bones can be seen close to the surface.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sense that is concerned with feeling.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movement made using part of the body, especially the hand, to express an idea or meaning.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word we used to describe areas of brightness we can see on an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refers to the arrangement of opposite elements and effects in a composition. For example, light and dark.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study of the human body and its structure, form and proportions.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refers to objects which are three-dimensional and have volume.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chalky, crumbly media made of carbon.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word we use to describe how to compose or arrange subject matter to create an image.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the light hits an object and creates reflection or brightness. Artists use it with shadow to indicate form and perspective.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place where the hand connects to the arm.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Each person leaves a unique impression from this part of the hand.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feel of an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inner surface of the hand.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word used to describe the way that light falls on a 3D object. The part of the object on which the light is strongest are called highlights and the darker areas are called shadows.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depiction of shadow in a drawing.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"Identity" Lesson 3: Crossword Puzzle</dc:title>
  <dcterms:created xsi:type="dcterms:W3CDTF">2021-10-10T23:52:06Z</dcterms:created>
  <dcterms:modified xsi:type="dcterms:W3CDTF">2021-10-10T23:52:06Z</dcterms:modified>
</cp:coreProperties>
</file>