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Identity Theft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Update    </w:t>
      </w:r>
      <w:r>
        <w:t xml:space="preserve">   General Register Office    </w:t>
      </w:r>
      <w:r>
        <w:t xml:space="preserve">   Information    </w:t>
      </w:r>
      <w:r>
        <w:t xml:space="preserve">   Credit Card    </w:t>
      </w:r>
      <w:r>
        <w:t xml:space="preserve">   Cross-Cut Shredder    </w:t>
      </w:r>
      <w:r>
        <w:t xml:space="preserve">   Browser    </w:t>
      </w:r>
      <w:r>
        <w:t xml:space="preserve">   Bank    </w:t>
      </w:r>
      <w:r>
        <w:t xml:space="preserve">   Phone    </w:t>
      </w:r>
      <w:r>
        <w:t xml:space="preserve">   Birth Certificate    </w:t>
      </w:r>
      <w:r>
        <w:t xml:space="preserve">   Phising    </w:t>
      </w:r>
      <w:r>
        <w:t xml:space="preserve">   Password    </w:t>
      </w:r>
      <w:r>
        <w:t xml:space="preserve">   Username    </w:t>
      </w:r>
      <w:r>
        <w:t xml:space="preserve">   Email    </w:t>
      </w:r>
      <w:r>
        <w:t xml:space="preserve">   Firewall    </w:t>
      </w:r>
      <w:r>
        <w:t xml:space="preserve">   Identity Theft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Identity Theft </dc:title>
  <dcterms:created xsi:type="dcterms:W3CDTF">2021-10-11T09:32:04Z</dcterms:created>
  <dcterms:modified xsi:type="dcterms:W3CDTF">2021-10-11T09:32:04Z</dcterms:modified>
</cp:coreProperties>
</file>