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Identity Theft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LAW BREAKER    </w:t>
      </w:r>
      <w:r>
        <w:t xml:space="preserve">   NECESSITY    </w:t>
      </w:r>
      <w:r>
        <w:t xml:space="preserve">   FELONY    </w:t>
      </w:r>
      <w:r>
        <w:t xml:space="preserve">   ORGANIZATION    </w:t>
      </w:r>
      <w:r>
        <w:t xml:space="preserve">   CRIME    </w:t>
      </w:r>
      <w:r>
        <w:t xml:space="preserve">   BANK    </w:t>
      </w:r>
      <w:r>
        <w:t xml:space="preserve">   DUMPSTER DIVERS    </w:t>
      </w:r>
      <w:r>
        <w:t xml:space="preserve">   MONEY    </w:t>
      </w:r>
      <w:r>
        <w:t xml:space="preserve">   CREDIT CARD    </w:t>
      </w:r>
      <w:r>
        <w:t xml:space="preserve">   DEBIT CARD    </w:t>
      </w:r>
      <w:r>
        <w:t xml:space="preserve">   FRAUD    </w:t>
      </w:r>
      <w:r>
        <w:t xml:space="preserve">   FEUDALISM    </w:t>
      </w:r>
      <w:r>
        <w:t xml:space="preserve">   SOCIAL SECURITY    </w:t>
      </w:r>
      <w:r>
        <w:t xml:space="preserve">   SCAM    </w:t>
      </w:r>
      <w:r>
        <w:t xml:space="preserve">   IDENTITY THEFT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Theft</dc:title>
  <dcterms:created xsi:type="dcterms:W3CDTF">2021-10-11T09:31:05Z</dcterms:created>
  <dcterms:modified xsi:type="dcterms:W3CDTF">2021-10-11T09:31:05Z</dcterms:modified>
</cp:coreProperties>
</file>