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Identity Theft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help protect yourself, ______ your credit report yearly.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become a victim of fraud, file a police report with your ______ jurisdiction.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_________ and alerts can help to prevent mail theft.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help keep your information safe, avoid carrying important documents in your purse or wallet, such as your Social Security _______ or multiple credit cards.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thief can use your identity by using your _______ card and/or ATM card to drain your funds.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 cautious with use of your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protect yourself from online theft, use ________ internet sites.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prevent theft, do not write important ___________ down and keep it in an easily accessible.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thief may ______ benefits under your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Protect member's information by ___________ ID.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obtain a stolen ID from a fraudulent member, do not give the ID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SSN, Date of Birth, Address, Maiden Name, Phone Numbers and Account Numbers are all examples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thief can use your identity to create ___________ ________ made with your account information on 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______ is when a person obtains and uses your personal information without your permission for financial 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all unnecessary paperwork. DO NOT throw it in the garbage can.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Mail theft, trash sifting, internet, thefts and burglaries, family members and acquaintances, and scams are all ways your ______ can be stolen.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 follow __________ procedures.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 First strives to keep its ________ safe by informing them of possible risks.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protect members from Identity Theft, talk to them about _________ _______ of fraud.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 not leave wallets and purses in your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Theft</dc:title>
  <dcterms:created xsi:type="dcterms:W3CDTF">2021-10-11T09:31:07Z</dcterms:created>
  <dcterms:modified xsi:type="dcterms:W3CDTF">2021-10-11T09:31:07Z</dcterms:modified>
</cp:coreProperties>
</file>