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Identity Theft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identity thieves want from their victims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your bank calls and is asking for your personal identifying information, you should give it to them. True or false?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Children can have their identity stolen too. True or false?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attack intended to drive you to another fake website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Main thing victims of identity theft 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safest form of online payment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piece of identifying information should you never carry in your wallet or purse?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it completely safe to use your debit card to make an online purchase?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Our Get More™ Checking customers can get ID Theft help on what app?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common type of fraud reported in 2017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cyber crime that targets their victims by email, telephone, or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free credit reports can you receive in one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should you do with credit card offers you receive in the mail?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Identity Theft Crossword Puzzle</dc:title>
  <dcterms:created xsi:type="dcterms:W3CDTF">2021-10-11T09:31:39Z</dcterms:created>
  <dcterms:modified xsi:type="dcterms:W3CDTF">2021-10-11T09:31:39Z</dcterms:modified>
</cp:coreProperties>
</file>