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spyware    </w:t>
      </w:r>
      <w:r>
        <w:t xml:space="preserve">   spam    </w:t>
      </w:r>
      <w:r>
        <w:t xml:space="preserve">   skimming    </w:t>
      </w:r>
      <w:r>
        <w:t xml:space="preserve">   shoulder surfing    </w:t>
      </w:r>
      <w:r>
        <w:t xml:space="preserve">   pretexting    </w:t>
      </w:r>
      <w:r>
        <w:t xml:space="preserve">   phishing    </w:t>
      </w:r>
      <w:r>
        <w:t xml:space="preserve">   pharming    </w:t>
      </w:r>
      <w:r>
        <w:t xml:space="preserve">   fraud alert    </w:t>
      </w:r>
      <w:r>
        <w:t xml:space="preserve">   hacker    </w:t>
      </w:r>
      <w:r>
        <w:t xml:space="preserve">   FTC    </w:t>
      </w:r>
      <w:r>
        <w:t xml:space="preserve">   Dumpster diving    </w:t>
      </w:r>
      <w:r>
        <w:t xml:space="preserve">   antivirus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2021-10-12T14:25:32Z</dcterms:created>
  <dcterms:modified xsi:type="dcterms:W3CDTF">2021-10-12T14:25:32Z</dcterms:modified>
</cp:coreProperties>
</file>