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Identity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Humor    </w:t>
      </w:r>
      <w:r>
        <w:t xml:space="preserve">   Brother    </w:t>
      </w:r>
      <w:r>
        <w:t xml:space="preserve">   Social    </w:t>
      </w:r>
      <w:r>
        <w:t xml:space="preserve">   Student    </w:t>
      </w:r>
      <w:r>
        <w:t xml:space="preserve">   Smart    </w:t>
      </w:r>
      <w:r>
        <w:t xml:space="preserve">   Thirteen    </w:t>
      </w:r>
      <w:r>
        <w:t xml:space="preserve">   September    </w:t>
      </w:r>
      <w:r>
        <w:t xml:space="preserve">   Music Producer    </w:t>
      </w:r>
      <w:r>
        <w:t xml:space="preserve">   Mexican    </w:t>
      </w:r>
      <w:r>
        <w:t xml:space="preserve">   Trouble Maker    </w:t>
      </w:r>
      <w:r>
        <w:t xml:space="preserve">   Lazy    </w:t>
      </w:r>
      <w:r>
        <w:t xml:space="preserve">   Friendly    </w:t>
      </w:r>
      <w:r>
        <w:t xml:space="preserve">   Kind    </w:t>
      </w:r>
      <w:r>
        <w:t xml:space="preserve">   Juarez    </w:t>
      </w:r>
      <w:r>
        <w:t xml:space="preserve">   Victor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Word search</dc:title>
  <dcterms:created xsi:type="dcterms:W3CDTF">2021-10-11T09:31:41Z</dcterms:created>
  <dcterms:modified xsi:type="dcterms:W3CDTF">2021-10-11T09:31:41Z</dcterms:modified>
</cp:coreProperties>
</file>