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Problem solving    </w:t>
      </w:r>
      <w:r>
        <w:t xml:space="preserve">   never give up    </w:t>
      </w:r>
      <w:r>
        <w:t xml:space="preserve">   encouragement    </w:t>
      </w:r>
      <w:r>
        <w:t xml:space="preserve">   helpful    </w:t>
      </w:r>
      <w:r>
        <w:t xml:space="preserve">   taste    </w:t>
      </w:r>
      <w:r>
        <w:t xml:space="preserve">   Identify    </w:t>
      </w:r>
      <w:r>
        <w:t xml:space="preserve">   imagination    </w:t>
      </w:r>
      <w:r>
        <w:t xml:space="preserve">   ideas    </w:t>
      </w:r>
      <w:r>
        <w:t xml:space="preserve">   schools    </w:t>
      </w:r>
      <w:r>
        <w:t xml:space="preserve">   countries    </w:t>
      </w:r>
      <w:r>
        <w:t xml:space="preserve">   family    </w:t>
      </w:r>
      <w:r>
        <w:t xml:space="preserve">   emotions    </w:t>
      </w:r>
      <w:r>
        <w:t xml:space="preserve">   uniform    </w:t>
      </w:r>
      <w:r>
        <w:t xml:space="preserve">   thoughts    </w:t>
      </w:r>
      <w:r>
        <w:t xml:space="preserve">   Empathy    </w:t>
      </w:r>
      <w:r>
        <w:t xml:space="preserve">   DNA    </w:t>
      </w:r>
      <w:r>
        <w:t xml:space="preserve">   hair    </w:t>
      </w:r>
      <w:r>
        <w:t xml:space="preserve">   voice    </w:t>
      </w:r>
      <w:r>
        <w:t xml:space="preserve">   fingerprints    </w:t>
      </w:r>
      <w:r>
        <w:t xml:space="preserve">   eyecolour    </w:t>
      </w:r>
      <w:r>
        <w:t xml:space="preserve">   environment    </w:t>
      </w:r>
      <w:r>
        <w:t xml:space="preserve">   personality    </w:t>
      </w:r>
      <w:r>
        <w:t xml:space="preserve">   codes    </w:t>
      </w:r>
      <w:r>
        <w:t xml:space="preserve">   skintone    </w:t>
      </w:r>
      <w:r>
        <w:t xml:space="preserve">   confidence    </w:t>
      </w:r>
      <w:r>
        <w:t xml:space="preserve">   name    </w:t>
      </w:r>
      <w:r>
        <w:t xml:space="preserve">   growth mind set    </w:t>
      </w:r>
      <w:r>
        <w:t xml:space="preserve">   personal    </w:t>
      </w:r>
      <w:r>
        <w:t xml:space="preserve">   global    </w:t>
      </w:r>
      <w:r>
        <w:t xml:space="preserve">   National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2021-10-11T09:31:27Z</dcterms:created>
  <dcterms:modified xsi:type="dcterms:W3CDTF">2021-10-11T09:31:27Z</dcterms:modified>
</cp:coreProperties>
</file>