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 and Representation in Digital Culture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interconnected nature of social categorizations as they apply to a given individual or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as a blanket term for the controversy centered on issues of sexism in the video game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for younger people being able to quickly adapt to changing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an individuals identification with particular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online chat system known in the gaming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release of an online users private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indirect, subtle, or unintentional discrimination against members of a marginalized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hashtag created after the death of Trayvon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powerful way to control a narrative regarding a common cause that has been neglected or misrepresented by corporate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broad context and domain where online communication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hashtag focused on sexual harassment and sexual assault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Representation in Digital Culture Terminology </dc:title>
  <dcterms:created xsi:type="dcterms:W3CDTF">2021-10-12T14:26:03Z</dcterms:created>
  <dcterms:modified xsi:type="dcterms:W3CDTF">2021-10-12T14:26:03Z</dcterms:modified>
</cp:coreProperties>
</file>