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Identity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differences    </w:t>
      </w:r>
      <w:r>
        <w:t xml:space="preserve">   different    </w:t>
      </w:r>
      <w:r>
        <w:t xml:space="preserve">   feelings    </w:t>
      </w:r>
      <w:r>
        <w:t xml:space="preserve">   identity    </w:t>
      </w:r>
      <w:r>
        <w:t xml:space="preserve">   me    </w:t>
      </w:r>
      <w:r>
        <w:t xml:space="preserve">   negative    </w:t>
      </w:r>
      <w:r>
        <w:t xml:space="preserve">   positive    </w:t>
      </w:r>
      <w:r>
        <w:t xml:space="preserve">   same    </w:t>
      </w:r>
      <w:r>
        <w:t xml:space="preserve">   self    </w:t>
      </w:r>
      <w:r>
        <w:t xml:space="preserve">   self esteem    </w:t>
      </w:r>
      <w:r>
        <w:t xml:space="preserve">   similarities    </w:t>
      </w:r>
      <w:r>
        <w:t xml:space="preserve">   special    </w:t>
      </w:r>
      <w:r>
        <w:t xml:space="preserve">   unique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</dc:title>
  <dcterms:created xsi:type="dcterms:W3CDTF">2021-10-12T14:25:35Z</dcterms:created>
  <dcterms:modified xsi:type="dcterms:W3CDTF">2021-10-12T14:25:35Z</dcterms:modified>
</cp:coreProperties>
</file>