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Identity in 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claddagh    </w:t>
      </w:r>
      <w:r>
        <w:t xml:space="preserve">   gaa    </w:t>
      </w:r>
      <w:r>
        <w:t xml:space="preserve">   hockey    </w:t>
      </w:r>
      <w:r>
        <w:t xml:space="preserve">   shamrock    </w:t>
      </w:r>
      <w:r>
        <w:t xml:space="preserve">   lambeg    </w:t>
      </w:r>
      <w:r>
        <w:t xml:space="preserve">   union    </w:t>
      </w:r>
      <w:r>
        <w:t xml:space="preserve">   soldier    </w:t>
      </w:r>
      <w:r>
        <w:t xml:space="preserve">   harp    </w:t>
      </w:r>
      <w:r>
        <w:t xml:space="preserve">   poppy    </w:t>
      </w:r>
      <w:r>
        <w:t xml:space="preserve">   mural    </w:t>
      </w:r>
      <w:r>
        <w:t xml:space="preserve">   cross    </w:t>
      </w:r>
      <w:r>
        <w:t xml:space="preserve">   bagpipes    </w:t>
      </w:r>
      <w:r>
        <w:t xml:space="preserve">   flute    </w:t>
      </w:r>
      <w:r>
        <w:t xml:space="preserve">   pioneer    </w:t>
      </w:r>
      <w:r>
        <w:t xml:space="preserve">   tricolour    </w:t>
      </w:r>
      <w:r>
        <w:t xml:space="preserve">   fainne    </w:t>
      </w:r>
      <w:r>
        <w:t xml:space="preserve">   bodhran    </w:t>
      </w:r>
      <w:r>
        <w:t xml:space="preserve">   attitudes    </w:t>
      </w:r>
      <w:r>
        <w:t xml:space="preserve">   language    </w:t>
      </w:r>
      <w:r>
        <w:t xml:space="preserve">   identity    </w:t>
      </w:r>
      <w:r>
        <w:t xml:space="preserve">   beliefs    </w:t>
      </w:r>
      <w:r>
        <w:t xml:space="preserve">   values    </w:t>
      </w:r>
      <w:r>
        <w:t xml:space="preserve">   tradition    </w:t>
      </w:r>
      <w:r>
        <w:t xml:space="preserve">   religion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in Ireland</dc:title>
  <dcterms:created xsi:type="dcterms:W3CDTF">2021-10-11T09:31:29Z</dcterms:created>
  <dcterms:modified xsi:type="dcterms:W3CDTF">2021-10-11T09:31:29Z</dcterms:modified>
</cp:coreProperties>
</file>