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Identity of Jesus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</w:tbl>
    <w:p>
      <w:pPr>
        <w:pStyle w:val="WordBankLarge"/>
      </w:pPr>
      <w:r>
        <w:t xml:space="preserve">   Feeding of the 5000    </w:t>
      </w:r>
      <w:r>
        <w:t xml:space="preserve">   Calming of the Storm    </w:t>
      </w:r>
      <w:r>
        <w:t xml:space="preserve">   Talitha Cumi    </w:t>
      </w:r>
      <w:r>
        <w:t xml:space="preserve">   Jairus' Daughter    </w:t>
      </w:r>
      <w:r>
        <w:t xml:space="preserve">   Paralysed Man    </w:t>
      </w:r>
      <w:r>
        <w:t xml:space="preserve">   Transfiguration    </w:t>
      </w:r>
      <w:r>
        <w:t xml:space="preserve">   Anointed One    </w:t>
      </w:r>
      <w:r>
        <w:t xml:space="preserve">   Christ    </w:t>
      </w:r>
      <w:r>
        <w:t xml:space="preserve">   John the Baptist    </w:t>
      </w:r>
      <w:r>
        <w:t xml:space="preserve">   Baptism    </w:t>
      </w:r>
      <w:r>
        <w:t xml:space="preserve">   Prophecy    </w:t>
      </w:r>
      <w:r>
        <w:t xml:space="preserve">   Peter's Confession    </w:t>
      </w:r>
      <w:r>
        <w:t xml:space="preserve">   Nature    </w:t>
      </w:r>
      <w:r>
        <w:t xml:space="preserve">   Healing    </w:t>
      </w:r>
      <w:r>
        <w:t xml:space="preserve">   Miracle    </w:t>
      </w:r>
      <w:r>
        <w:t xml:space="preserve">   Teacher    </w:t>
      </w:r>
      <w:r>
        <w:t xml:space="preserve">   Rabbi    </w:t>
      </w:r>
      <w:r>
        <w:t xml:space="preserve">   King of Jews    </w:t>
      </w:r>
      <w:r>
        <w:t xml:space="preserve">   Servant    </w:t>
      </w:r>
      <w:r>
        <w:t xml:space="preserve">   Humble    </w:t>
      </w:r>
      <w:r>
        <w:t xml:space="preserve">   Hypostatic Union    </w:t>
      </w:r>
      <w:r>
        <w:t xml:space="preserve">   Son of David    </w:t>
      </w:r>
      <w:r>
        <w:t xml:space="preserve">   Human    </w:t>
      </w:r>
      <w:r>
        <w:t xml:space="preserve">   Divine    </w:t>
      </w:r>
      <w:r>
        <w:t xml:space="preserve">   Son of Man    </w:t>
      </w:r>
      <w:r>
        <w:t xml:space="preserve">   Son of God    </w:t>
      </w:r>
      <w:r>
        <w:t xml:space="preserve">   Saviour    </w:t>
      </w:r>
      <w:r>
        <w:t xml:space="preserve">   Messiah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of Jesus </dc:title>
  <dcterms:created xsi:type="dcterms:W3CDTF">2021-10-12T14:26:33Z</dcterms:created>
  <dcterms:modified xsi:type="dcterms:W3CDTF">2021-10-12T14:26:33Z</dcterms:modified>
</cp:coreProperties>
</file>