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Identity theft</w:t>
      </w:r>
    </w:p>
    <w:p>
      <w:pPr>
        <w:pStyle w:val="Questions"/>
      </w:pPr>
      <w:r>
        <w:t xml:space="preserve">1. EYINDTIT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HEITF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TSALE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RMICE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IAAKLBMCL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EIXTGNS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GILNUBYL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EAFSTY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ENTNTIRE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EMAID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LAOSCI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TTVDEICEE 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theft</dc:title>
  <dcterms:created xsi:type="dcterms:W3CDTF">2021-10-11T09:31:03Z</dcterms:created>
  <dcterms:modified xsi:type="dcterms:W3CDTF">2021-10-11T09:31:03Z</dcterms:modified>
</cp:coreProperties>
</file>