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Identity theft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fall victim to identity theft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identity was stolen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the ---------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fraudulent acquisition and use of a person's private identifying information, usually for financial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they get this info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scams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Identity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Americans are at risk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is lost in those 15 million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a.....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 </dc:title>
  <dcterms:created xsi:type="dcterms:W3CDTF">2021-10-11T09:31:12Z</dcterms:created>
  <dcterms:modified xsi:type="dcterms:W3CDTF">2021-10-11T09:31:12Z</dcterms:modified>
</cp:coreProperties>
</file>