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Ideologies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democratic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Referred to as “left wing”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at the center of the political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Germany’s government during the second world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Italy’s government during the second world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Private ownership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Prohibits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Supports laissez-faire capitalism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Hitler’s leadership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committed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capitalism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No one is above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 of the government is carried out by civil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Ideologies </dc:title>
  <dcterms:created xsi:type="dcterms:W3CDTF">2021-10-11T09:32:29Z</dcterms:created>
  <dcterms:modified xsi:type="dcterms:W3CDTF">2021-10-11T09:32:29Z</dcterms:modified>
</cp:coreProperties>
</file>