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Ideologies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Nation    </w:t>
      </w:r>
      <w:r>
        <w:t xml:space="preserve">   Government    </w:t>
      </w:r>
      <w:r>
        <w:t xml:space="preserve">   Totalitarian    </w:t>
      </w:r>
      <w:r>
        <w:t xml:space="preserve">   Democracy    </w:t>
      </w:r>
      <w:r>
        <w:t xml:space="preserve">   Elect    </w:t>
      </w:r>
      <w:r>
        <w:t xml:space="preserve">   Left Wing    </w:t>
      </w:r>
      <w:r>
        <w:t xml:space="preserve">   Far Right    </w:t>
      </w:r>
      <w:r>
        <w:t xml:space="preserve">   Mill    </w:t>
      </w:r>
      <w:r>
        <w:t xml:space="preserve">   Classic Liberal    </w:t>
      </w:r>
      <w:r>
        <w:t xml:space="preserve">   Conservative    </w:t>
      </w:r>
      <w:r>
        <w:t xml:space="preserve">   Capital    </w:t>
      </w:r>
      <w:r>
        <w:t xml:space="preserve">   Philosophe    </w:t>
      </w:r>
      <w:r>
        <w:t xml:space="preserve">   Dictator    </w:t>
      </w:r>
      <w:r>
        <w:t xml:space="preserve">   Socialism    </w:t>
      </w:r>
      <w:r>
        <w:t xml:space="preserve">   Liberal    </w:t>
      </w:r>
      <w:r>
        <w:t xml:space="preserve">   Obama    </w:t>
      </w:r>
      <w:r>
        <w:t xml:space="preserve">   Hitler    </w:t>
      </w:r>
      <w:r>
        <w:t xml:space="preserve">   Marx    </w:t>
      </w:r>
      <w:r>
        <w:t xml:space="preserve">   Fascist    </w:t>
      </w:r>
      <w:r>
        <w:t xml:space="preserve">   Individualist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Ideologies Word Search</dc:title>
  <dcterms:created xsi:type="dcterms:W3CDTF">2021-10-11T09:31:01Z</dcterms:created>
  <dcterms:modified xsi:type="dcterms:W3CDTF">2021-10-11T09:31:01Z</dcterms:modified>
</cp:coreProperties>
</file>