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Ideologies and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of a country's money supply is the best means to encourage economic growth and limit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Unreasonable fear of foreigners or strangers or of what is foreign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understanding between two or more persons to gain something illegally, or to appear as adversaries though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power rests with a small elite segment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Granting people the rights of citizens, especially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recession and high inflation occur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Soviet ideology of more openness and frankness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a set of messages designed to influence the opinions or behaviours of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behaviour  or foreign policy that takes a country to the brink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control of a community or service that allows the manipulation of prices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Ideologies and Perspectives</dc:title>
  <dcterms:created xsi:type="dcterms:W3CDTF">2021-10-11T09:32:24Z</dcterms:created>
  <dcterms:modified xsi:type="dcterms:W3CDTF">2021-10-11T09:32:24Z</dcterms:modified>
</cp:coreProperties>
</file>