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Ides of March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"Beware the ides of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Recognized conspirator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claimed an honorable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"__ __ Brute"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"And it is very much lamented, Brutus, That you have no such mirrors as will turn Your hidden worthiness into your eye, That you might see your 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wife of Brutus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Antony, Lepidus, Octavian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Caesar, Pompey, Crassus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Government by a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Warns Caesar about the Ides of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antagonizes Caesar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Committed suicide by eating coal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Shook everyone's hand at the death of Caesar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Ides of March</dc:title>
  <dcterms:created xsi:type="dcterms:W3CDTF">2021-10-11T09:31:26Z</dcterms:created>
  <dcterms:modified xsi:type="dcterms:W3CDTF">2021-10-11T09:31:26Z</dcterms:modified>
</cp:coreProperties>
</file>