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Idigenous Land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miss treated    </w:t>
      </w:r>
      <w:r>
        <w:t xml:space="preserve">   country    </w:t>
      </w:r>
      <w:r>
        <w:t xml:space="preserve">   protest    </w:t>
      </w:r>
      <w:r>
        <w:t xml:space="preserve">   mabo day    </w:t>
      </w:r>
      <w:r>
        <w:t xml:space="preserve">   terra nullius    </w:t>
      </w:r>
      <w:r>
        <w:t xml:space="preserve">   freedom    </w:t>
      </w:r>
      <w:r>
        <w:t xml:space="preserve">   dream time    </w:t>
      </w:r>
      <w:r>
        <w:t xml:space="preserve">   language    </w:t>
      </w:r>
      <w:r>
        <w:t xml:space="preserve">   european settlers    </w:t>
      </w:r>
      <w:r>
        <w:t xml:space="preserve">   community    </w:t>
      </w:r>
      <w:r>
        <w:t xml:space="preserve">   australia    </w:t>
      </w:r>
      <w:r>
        <w:t xml:space="preserve">   torres strait    </w:t>
      </w:r>
      <w:r>
        <w:t xml:space="preserve">   eddie mabo    </w:t>
      </w:r>
      <w:r>
        <w:t xml:space="preserve">   culture    </w:t>
      </w:r>
      <w:r>
        <w:t xml:space="preserve">   rights    </w:t>
      </w:r>
      <w:r>
        <w:t xml:space="preserve">   land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Idigenous Land Rights</dc:title>
  <dcterms:created xsi:type="dcterms:W3CDTF">2021-10-11T09:31:08Z</dcterms:created>
  <dcterms:modified xsi:type="dcterms:W3CDTF">2021-10-11T09:31:08Z</dcterms:modified>
</cp:coreProperties>
</file>