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the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same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_____ in a pod.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cry over ______ milk.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______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Dressed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off more than you can chew.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one's leg.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the _____ out of the bag.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Lose one's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of my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an arm and a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your 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takes two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cats and dogs.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someone's thunder.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 Crossword Puzzle</dc:title>
  <dcterms:created xsi:type="dcterms:W3CDTF">2021-10-11T09:31:50Z</dcterms:created>
  <dcterms:modified xsi:type="dcterms:W3CDTF">2021-10-11T09:31:50Z</dcterms:modified>
</cp:coreProperties>
</file>