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Needle in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judge a book by its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the cat out of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takes two 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not __________________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 two birds with one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Curiosity killed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______________________doesn't grow on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minds think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costs and arm and a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of all __________________, master of none.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There's no use crying over spilled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There's no I 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of both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fish out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cloud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crossword is a piece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goes up, must come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the cat got your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 is thicker than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 Crossword Puzzle</dc:title>
  <dcterms:created xsi:type="dcterms:W3CDTF">2022-08-17T22:07:30Z</dcterms:created>
  <dcterms:modified xsi:type="dcterms:W3CDTF">2022-08-17T22:07:30Z</dcterms:modified>
</cp:coreProperties>
</file>